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点拨与训练  高中二年级  英语</w:t>
      </w:r>
    </w:p>
    <w:p>
      <w:r>
        <w:rPr>
          <w:rFonts w:ascii="宋体" w:hAnsi="宋体" w:eastAsia="宋体"/>
          <w:sz w:val="24"/>
        </w:rPr>
        <w:t>采俊，曲良堂本册主编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点拨与训练  高中二年级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采俊，曲良堂本册主编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开封：河南大学出版社；河南电子音像出版社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本书出售、求购地址：https://www.jiaokey.com/book/detail/11900833.html</w:t>
      </w:r>
    </w:p>
    <w:p>
      <w:r>
        <w:t>更多相关图书推荐：https://www.jiaokey.com</w:t>
      </w:r>
    </w:p>
    <w:p>
      <w:r>
        <w:t>采俊，曲良堂本册主编 其他作品：https://www.jiaokey.com/tag/采俊，曲良堂本册主编.html</w:t>
      </w:r>
    </w:p>
    <w:p>
      <w:r>
        <w:t>开封：河南大学出版社；河南电子音像出版社 出版图书：https://www.jiaokey.com/tag/开封：河南大学出版社；河南电子音像出版社.html</w:t>
      </w:r>
    </w:p>
    <w:p>
      <w:r>
        <w:t>关键词搜索：https://www.jiaokey.com/tag/点拨与训练  高中二年级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