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中国水稻新品种评价  2006年南方稻区国家水稻品种区试验汇总报告</w:t>
      </w:r>
    </w:p>
    <w:p>
      <w:r>
        <w:rPr>
          <w:rFonts w:ascii="宋体" w:hAnsi="宋体" w:eastAsia="宋体"/>
          <w:sz w:val="24"/>
        </w:rPr>
        <w:t>杨仕华主编；全国农业技术推广服务中心，中国水稻研究所编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中国水稻新品种评价  2006年南方稻区国家水稻品种区试验汇总报告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杨仕华主编；全国农业技术推广服务中心，中国水稻研究所编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本书出售、求购地址：https://www.jiaokey.com/book/detail/11900782.html</w:t>
      </w:r>
    </w:p>
    <w:p>
      <w:r>
        <w:t>更多相关图书推荐：https://www.jiaokey.com</w:t>
      </w:r>
    </w:p>
    <w:p>
      <w:r>
        <w:t>杨仕华主编；全国农业技术推广服务中心，中国水稻研究所编 其他作品：https://www.jiaokey.com/tag/杨仕华主编；全国农业技术推广服务中心，中国水稻研究所编.html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关键词搜索：https://www.jiaokey.com/tag/中国水稻新品种评价  2006年南方稻区国家水稻品种区试验汇总报告.html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