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农作物种子标签真实制度实施指南</w:t>
      </w:r>
    </w:p>
    <w:p>
      <w:r>
        <w:rPr>
          <w:rFonts w:ascii="宋体" w:hAnsi="宋体" w:eastAsia="宋体"/>
          <w:sz w:val="24"/>
        </w:rPr>
        <w:t>全国农作物种子标准化技术委员会秘书处编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农作物种子标签真实制度实施指南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全国农作物种子标准化技术委员会秘书处编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本书出售、求购地址：https://www.jiaokey.com/book/detail/11900781.html</w:t>
      </w:r>
    </w:p>
    <w:p>
      <w:r>
        <w:t>更多相关图书推荐：https://www.jiaokey.com</w:t>
      </w:r>
    </w:p>
    <w:p>
      <w:r>
        <w:t>全国农作物种子标准化技术委员会秘书处编 其他作品：https://www.jiaokey.com/tag/全国农作物种子标准化技术委员会秘书处编.html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关键词搜索：https://www.jiaokey.com/tag/农作物种子标签真实制度实施指南.html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