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书名：植物病虫害防治学</w:t>
      </w:r>
    </w:p>
    <w:p>
      <w:r>
        <w:t>作者：徐冠军主编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植物病虫害防治学 评论地址：https://www.jiaokey.com/book/detail/11900780.html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