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书名：中国烤烟气候适宜性和需水量的空间分布特征</w:t>
      </w:r>
    </w:p>
    <w:p>
      <w:r>
        <w:t>作者：龙怀玉主编</w:t>
      </w:r>
    </w:p>
    <w:p>
      <w:r>
        <w:t>出版社：北京:中国大地出版社,2007.12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中国烤烟气候适宜性和需水量的空间分布特征 评论地址：https://www.jiaokey.com/book/detail/11900770.html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