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书名：专家推荐之婴幼儿全方位营养</w:t>
      </w:r>
    </w:p>
    <w:p>
      <w:r>
        <w:t>作者：黄伯超，吴子聪，陈伟德等合著</w:t>
      </w:r>
    </w:p>
    <w:p>
      <w:r>
        <w:t>出版社：南昌：江西美术出版社</w:t>
      </w:r>
    </w:p>
    <w:p>
      <w:r>
        <w:t>出版日期：2007.11</w:t>
      </w:r>
    </w:p>
    <w:p>
      <w:r>
        <w:t>总页数：155</w:t>
      </w:r>
    </w:p>
    <w:p>
      <w:r>
        <w:t>更多请访问教客网: www.jiaokey.com</w:t>
      </w:r>
    </w:p>
    <w:p>
      <w:r>
        <w:t>专家推荐之婴幼儿全方位营养 评论地址：https://www.jiaokey.com/book/detail/11900761.html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