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书名：冬枣优质生产新技术问答</w:t>
      </w:r>
    </w:p>
    <w:p>
      <w:r>
        <w:t>作者：房师梅</w:t>
      </w:r>
    </w:p>
    <w:p>
      <w:r>
        <w:t>出版社：北京:中国农业大学出版社,2007.11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冬枣优质生产新技术问答 评论地址：https://www.jiaokey.com/book/detail/11900721.html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