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书名：中国历代名医养生秘籍  历代名医珍藏的健康宝典</w:t>
      </w:r>
    </w:p>
    <w:p>
      <w:r>
        <w:t>作者：王文源编著</w:t>
      </w:r>
    </w:p>
    <w:p>
      <w:r>
        <w:t>出版社：北京:中国工人出版社,2008.01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中国历代名医养生秘籍  历代名医珍藏的健康宝典 评论地址：https://www.jiaokey.com/book/detail/11900682.html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