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高校学生干部培训教程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本书出售、求购地址：https://www.jiaokey.com/book/detail/11900607.html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关键词搜索：https://www.jiaokey.com/tag/高校学生干部培训教程.html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