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书名：孤独症儿童社会性教育指南</w:t>
      </w:r>
    </w:p>
    <w:p>
      <w:r>
        <w:t>作者：甄岳来著</w:t>
      </w:r>
    </w:p>
    <w:p>
      <w:r>
        <w:t>出版社：北京：中国妇女出版社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孤独症儿童社会性教育指南 评论地址：https://www.jiaokey.com/book/detail/11900586.html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