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书名：辅导员制度的设计与选择</w:t>
      </w:r>
    </w:p>
    <w:p>
      <w:r>
        <w:t>作者：广东省高校学生工作专业委员会主编</w:t>
      </w:r>
    </w:p>
    <w:p>
      <w:r>
        <w:t>出版社：广州：中山大学出版社</w:t>
      </w:r>
    </w:p>
    <w:p>
      <w:r>
        <w:t>出版日期：2007.07</w:t>
      </w:r>
    </w:p>
    <w:p>
      <w:r>
        <w:t>总页数：302</w:t>
      </w:r>
    </w:p>
    <w:p>
      <w:r>
        <w:t>更多请访问教客网: www.jiaokey.com</w:t>
      </w:r>
    </w:p>
    <w:p>
      <w:r>
        <w:t>辅导员制度的设计与选择 评论地址：https://www.jiaokey.com/book/detail/11900585.html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