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孩子成长中的56个怎么办</w:t>
      </w:r>
    </w:p>
    <w:p>
      <w:r>
        <w:rPr>
          <w:rFonts w:ascii="宋体" w:hAnsi="宋体" w:eastAsia="宋体"/>
          <w:sz w:val="24"/>
        </w:rPr>
        <w:t>金舒，夏阿江编著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孩子成长中的56个怎么办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金舒，夏阿江编著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本书出售、求购地址：https://www.jiaokey.com/book/detail/11900564.html</w:t>
      </w:r>
    </w:p>
    <w:p>
      <w:r>
        <w:t>更多相关图书推荐：https://www.jiaokey.com</w:t>
      </w:r>
    </w:p>
    <w:p>
      <w:r>
        <w:t>金舒，夏阿江编著 其他作品：https://www.jiaokey.com/tag/金舒，夏阿江编著.html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关键词搜索：https://www.jiaokey.com/tag/孩子成长中的56个怎么办.html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