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书名：教育教学改革实践与探索  迎评专辑</w:t>
      </w:r>
    </w:p>
    <w:p>
      <w:r>
        <w:t>作者：中国农业大学高等农业教育研究室，中国农业大学教务处编</w:t>
      </w:r>
    </w:p>
    <w:p>
      <w:r>
        <w:t>出版社：北京:中国农业大学出版社,2007.11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教育教学改革实践与探索  迎评专辑 评论地址：https://www.jiaokey.com/book/detail/11900557.html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