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书名：体育基础教程</w:t>
      </w:r>
    </w:p>
    <w:p>
      <w:r>
        <w:t>作者：董丽霞，芦世贤，范纺纺主编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体育基础教程 评论地址：https://www.jiaokey.com/book/detail/11900540.html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