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地球科学文化建设与发展研究报告</w:t>
      </w:r>
    </w:p>
    <w:p>
      <w:r>
        <w:rPr>
          <w:rFonts w:ascii="宋体" w:hAnsi="宋体" w:eastAsia="宋体"/>
          <w:sz w:val="24"/>
        </w:rPr>
        <w:t>段怡春，史静，马伯永等著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0053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地球科学文化建设与发展研究报告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段怡春，史静，马伯永等著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地球科学-研究报告-中国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本书出售、求购地址：https://www.jiaokey.com/book/detail/11900537.html</w:t>
      </w:r>
    </w:p>
    <w:p>
      <w:r>
        <w:t>更多相关图书推荐：https://www.jiaokey.com</w:t>
      </w:r>
    </w:p>
    <w:p>
      <w:r>
        <w:t>段怡春，史静，马伯永等著 其他作品：https://www.jiaokey.com/tag/段怡春，史静，马伯永等著.html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关键词搜索：https://www.jiaokey.com/tag/地球科学-研究报告-中国.html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