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八桂县长谈农村教育  第2集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八桂县长谈农村教育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本书出售、求购地址：https://www.jiaokey.com/book/detail/11900521.html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关键词搜索：https://www.jiaokey.com/tag/八桂县长谈农村教育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