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中国儿童游戏方程：0-1岁亲子益智游戏  新编版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中国儿童游戏方程：0-1岁亲子益智游戏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本书出售、求购地址：https://www.jiaokey.com/book/detail/11900498.html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关键词搜索：https://www.jiaokey.com/tag/中国儿童游戏方程：0-1岁亲子益智游戏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