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中国儿童游戏方程  3-6岁亲子益智游戏  新编版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中国儿童游戏方程  3-6岁亲子益智游戏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本书出售、求购地址：https://www.jiaokey.com/book/detail/11900496.html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关键词搜索：https://www.jiaokey.com/tag/中国儿童游戏方程  3-6岁亲子益智游戏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