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作者：赵金安主编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总页数：330</w:t>
      </w:r>
    </w:p>
    <w:p>
      <w:r>
        <w:t>更多请访问教客网: www.jiaokey.com</w:t>
      </w:r>
    </w:p>
    <w:p>
      <w:r>
        <w:t>无机及分析化学 评论地址：https://www.jiaokey.com/book/detail/11900466.html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