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素质德育论  大学生的现代适应与综合素质培养研究</w:t>
      </w:r>
    </w:p>
    <w:p>
      <w:r>
        <w:rPr>
          <w:rFonts w:ascii="宋体" w:hAnsi="宋体" w:eastAsia="宋体"/>
          <w:sz w:val="24"/>
        </w:rPr>
        <w:t>杨维，刘苍劲等著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素质德育论  大学生的现代适应与综合素质培养研究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杨维，刘苍劲等著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本书出售、求购地址：https://www.jiaokey.com/book/detail/11900462.html</w:t>
      </w:r>
    </w:p>
    <w:p>
      <w:r>
        <w:t>更多相关图书推荐：https://www.jiaokey.com</w:t>
      </w:r>
    </w:p>
    <w:p>
      <w:r>
        <w:t>杨维，刘苍劲等著 其他作品：https://www.jiaokey.com/tag/杨维，刘苍劲等著.html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关键词搜索：https://www.jiaokey.com/tag/素质德育论  大学生的现代适应与综合素质培养研究.html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