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书名：别让孩子出问题  专家教您矫正儿童300种问题行为</w:t>
      </w:r>
    </w:p>
    <w:p>
      <w:r>
        <w:t>作者：赵建华，毛长德，郭海运著</w:t>
      </w:r>
    </w:p>
    <w:p>
      <w:r>
        <w:t>出版社：北京：中国妇女出版社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别让孩子出问题  专家教您矫正儿童300种问题行为 评论地址：https://www.jiaokey.com/book/detail/11900436.html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