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大学生KAB创业基础 试用本 教师用书</w:t>
      </w:r>
    </w:p>
    <w:p>
      <w:r>
        <w:rPr>
          <w:rFonts w:ascii="宋体" w:hAnsi="宋体" w:eastAsia="宋体"/>
          <w:sz w:val="24"/>
        </w:rPr>
        <w:t>共青团中央，中华全国青年联合会，国际劳工组织组编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大学生KAB创业基础 试用本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共青团中央，中华全国青年联合会，国际劳工组织组编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本书出售、求购地址：https://www.jiaokey.com/book/detail/11900427.html</w:t>
      </w:r>
    </w:p>
    <w:p>
      <w:r>
        <w:t>更多相关图书推荐：https://www.jiaokey.com</w:t>
      </w:r>
    </w:p>
    <w:p>
      <w:r>
        <w:t>共青团中央，中华全国青年联合会，国际劳工组织组编 其他作品：https://www.jiaokey.com/tag/共青团中央，中华全国青年联合会，国际劳工组织组编.html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关键词搜索：https://www.jiaokey.com/tag/大学生KAB创业基础 试用本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