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书名：大学体育理论与实践教程</w:t>
      </w:r>
    </w:p>
    <w:p>
      <w:r>
        <w:t>作者：黄茂武等主编</w:t>
      </w:r>
    </w:p>
    <w:p>
      <w:r>
        <w:t>出版社：广州：中山大学出版社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大学体育理论与实践教程 评论地址：https://www.jiaokey.com/book/detail/11900390.html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