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书名：激光医学</w:t>
      </w:r>
    </w:p>
    <w:p>
      <w:r>
        <w:t>作者：章萍主编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激光医学 评论地址：https://www.jiaokey.com/book/detail/11900379.html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