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你肯定会考上大学考前15天高分强化训练：速写</w:t>
      </w:r>
    </w:p>
    <w:p>
      <w:r>
        <w:rPr>
          <w:rFonts w:ascii="宋体" w:hAnsi="宋体" w:eastAsia="宋体"/>
          <w:sz w:val="24"/>
        </w:rPr>
        <w:t>周忠斌编著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你肯定会考上大学考前15天高分强化训练：速写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美术-高中-升学参考资料-速写技法-高中-升学参考资料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本书出售、求购地址：https://www.jiaokey.com/book/detail/11900342.html</w:t>
      </w:r>
    </w:p>
    <w:p>
      <w:r>
        <w:t>更多相关图书推荐：https://www.jiaokey.com</w:t>
      </w:r>
    </w:p>
    <w:p>
      <w:r>
        <w:t>周忠斌编著 其他作品：https://www.jiaokey.com/tag/周忠斌编著.html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关键词搜索：https://www.jiaokey.com/tag/美术-高中-升学参考资料-速写技法-高中-升学参考资料.html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