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书名：欧阳询《九成宫》楷书大字谱</w:t>
      </w:r>
    </w:p>
    <w:p>
      <w:r>
        <w:t>作者：陆有珠主编</w:t>
      </w:r>
    </w:p>
    <w:p>
      <w:r>
        <w:t>出版社：南宁:广西美术出版社,2007.08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欧阳询《九成宫》楷书大字谱 评论地址：https://www.jiaokey.com/book/detail/11900311.html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