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  子学时代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  子学时代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本书出售、求购地址：https://www.jiaokey.com/book/detail/11900255.html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  上  子学时代.html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