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网上激情  网络虚拟情感调查</w:t>
      </w:r>
    </w:p>
    <w:p>
      <w:r>
        <w:rPr>
          <w:rFonts w:ascii="宋体" w:hAnsi="宋体" w:eastAsia="宋体"/>
          <w:sz w:val="24"/>
        </w:rPr>
        <w:t>（美）玛丽恩·马修（Marlene M. Maheu），（美）罗娜·萨波特尼克（Rona B. Subotnik）著；杨颖译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网上激情  网络虚拟情感调查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（美）玛丽恩·马修（Marlene M. Maheu），（美）罗娜·萨波特尼克（Rona B. Subotnik）著；杨颖译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本书出售、求购地址：https://www.jiaokey.com/book/detail/11900240.html</w:t>
      </w:r>
    </w:p>
    <w:p>
      <w:r>
        <w:t>更多相关图书推荐：https://www.jiaokey.com</w:t>
      </w:r>
    </w:p>
    <w:p>
      <w:r>
        <w:t>（美）玛丽恩·马修（Marlene M. Maheu），（美）罗娜·萨波特尼克（Rona B. Subotnik）著；杨颖译 其他作品：https://www.jiaokey.com/tag/（美）玛丽恩·马修（Marlene M. Maheu），（美）罗娜·萨波特尼克（Rona B. Subotnik）著；杨颖译.html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关键词搜索：https://www.jiaokey.com/tag/网上激情  网络虚拟情感调查.html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