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书名：机关事务管理基础知识</w:t>
      </w:r>
    </w:p>
    <w:p>
      <w:r>
        <w:t>作者：陈兆丰主编；郭伟达，顾水根副主编</w:t>
      </w:r>
    </w:p>
    <w:p>
      <w:r>
        <w:t>出版社：上海：上海人民出版社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机关事务管理基础知识 评论地址：https://www.jiaokey.com/book/detail/11900223.html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