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邓小平财经理论与中国财政改革</w:t>
      </w:r>
    </w:p>
    <w:p>
      <w:r>
        <w:rPr>
          <w:rFonts w:ascii="宋体" w:hAnsi="宋体" w:eastAsia="宋体"/>
          <w:sz w:val="24"/>
        </w:rPr>
        <w:t>李保仁，贾杰主编；汤贡亮，马海涛副主编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邓小平财经理论与中国财政改革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李保仁，贾杰主编；汤贡亮，马海涛副主编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本书出售、求购地址：https://www.jiaokey.com/book/detail/11900198.html</w:t>
      </w:r>
    </w:p>
    <w:p>
      <w:r>
        <w:t>更多相关图书推荐：https://www.jiaokey.com</w:t>
      </w:r>
    </w:p>
    <w:p>
      <w:r>
        <w:t>李保仁，贾杰主编；汤贡亮，马海涛副主编 其他作品：https://www.jiaokey.com/tag/李保仁，贾杰主编；汤贡亮，马海涛副主编.html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关键词搜索：https://www.jiaokey.com/tag/邓小平财经理论与中国财政改革.html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