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书名：交际成功的奥秘</w:t>
      </w:r>
    </w:p>
    <w:p>
      <w:r>
        <w:t>作者：（美）卡内基著；孔繁任等编译</w:t>
      </w:r>
    </w:p>
    <w:p>
      <w:r>
        <w:t>出版社：延吉：延边大学出版社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交际成功的奥秘 评论地址：https://www.jiaokey.com/book/detail/11900182.html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