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心田甘露  成长的62个阶梯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心田甘露  成长的62个阶梯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本书出售、求购地址：https://www.jiaokey.com/book/detail/11900177.html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关键词搜索：https://www.jiaokey.com/tag/心田甘露  成长的62个阶梯.html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