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书名：大好时光忙些啥</w:t>
      </w:r>
    </w:p>
    <w:p>
      <w:r>
        <w:t>作者：于宁著</w:t>
      </w:r>
    </w:p>
    <w:p>
      <w:r>
        <w:t>出版社：北京:学习出版社,1997.10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大好时光忙些啥 评论地址：https://www.jiaokey.com/book/detail/11900174.html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