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中国行政诉讼法：比较研究文集  2003  中德文本</w:t>
      </w:r>
    </w:p>
    <w:p>
      <w:r>
        <w:rPr>
          <w:rFonts w:ascii="宋体" w:hAnsi="宋体" w:eastAsia="宋体"/>
          <w:sz w:val="24"/>
        </w:rPr>
        <w:t>尤翰林，高志新主编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中国行政诉讼法：比较研究文集  2003  中德文本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尤翰林，高志新主编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本书出售、求购地址：https://www.jiaokey.com/book/detail/11900169.html</w:t>
      </w:r>
    </w:p>
    <w:p>
      <w:r>
        <w:t>更多相关图书推荐：https://www.jiaokey.com</w:t>
      </w:r>
    </w:p>
    <w:p>
      <w:r>
        <w:t>尤翰林，高志新主编 其他作品：https://www.jiaokey.com/tag/尤翰林，高志新主编.html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关键词搜索：https://www.jiaokey.com/tag/中国行政诉讼法：比较研究文集  2003  中德文本.html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