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书名：人生百忍  珍藏版</w:t>
      </w:r>
    </w:p>
    <w:p>
      <w:r>
        <w:t>作者：东方岩编著</w:t>
      </w:r>
    </w:p>
    <w:p>
      <w:r>
        <w:t>出版社：太原:山西经济出版社,1999.01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人生百忍  珍藏版 评论地址：https://www.jiaokey.com/book/detail/11900158.html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