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中华道德五千年  3  春秋战国时期的道德实践和道德教育  2</w:t>
      </w:r>
    </w:p>
    <w:p>
      <w:r>
        <w:rPr>
          <w:rFonts w:ascii="宋体" w:hAnsi="宋体" w:eastAsia="宋体"/>
          <w:sz w:val="24"/>
        </w:rPr>
        <w:t>冯克诚编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中华道德五千年  3  春秋战国时期的道德实践和道德教育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本书出售、求购地址：https://www.jiaokey.com/book/detail/11900155.html</w:t>
      </w:r>
    </w:p>
    <w:p>
      <w:r>
        <w:t>更多相关图书推荐：https://www.jiaokey.com</w:t>
      </w:r>
    </w:p>
    <w:p>
      <w:r>
        <w:t>冯克诚编 其他作品：https://www.jiaokey.com/tag/冯克诚编.html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关键词搜索：https://www.jiaokey.com/tag/中华道德五千年  3  春秋战国时期的道德实践和道德教育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