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19  现代中国的道德演变与德育理论  1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19  现代中国的道德演变与德育理论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本书出售、求购地址：https://www.jiaokey.com/book/detail/11900151.html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19  现代中国的道德演变与德育理论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