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中华道德五千年  17  近代中国的道德演变与德育理论  2</w:t>
      </w:r>
    </w:p>
    <w:p>
      <w:r>
        <w:rPr>
          <w:rFonts w:ascii="宋体" w:hAnsi="宋体" w:eastAsia="宋体"/>
          <w:sz w:val="24"/>
        </w:rPr>
        <w:t>冯克诚编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中华道德五千年  17  近代中国的道德演变与德育理论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本书出售、求购地址：https://www.jiaokey.com/book/detail/11900149.html</w:t>
      </w:r>
    </w:p>
    <w:p>
      <w:r>
        <w:t>更多相关图书推荐：https://www.jiaokey.com</w:t>
      </w:r>
    </w:p>
    <w:p>
      <w:r>
        <w:t>冯克诚编 其他作品：https://www.jiaokey.com/tag/冯克诚编.html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关键词搜索：https://www.jiaokey.com/tag/中华道德五千年  17  近代中国的道德演变与德育理论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