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书名：梦想的翅膀：献给年轻人的心灵鸡汤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梦想的翅膀：献给年轻人的心灵鸡汤 评论地址：https://www.jiaokey.com/book/detail/11900113.html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