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书名：新编人生哲理</w:t>
      </w:r>
    </w:p>
    <w:p>
      <w:r>
        <w:t>作者：张松山，陶琳主编；董秀玲，申明宪副主编</w:t>
      </w:r>
    </w:p>
    <w:p>
      <w:r>
        <w:t>出版社：北京：中国商业出版社</w:t>
      </w:r>
    </w:p>
    <w:p>
      <w:r>
        <w:t>出版日期：1996.03</w:t>
      </w:r>
    </w:p>
    <w:p>
      <w:r>
        <w:t>总页数：181</w:t>
      </w:r>
    </w:p>
    <w:p>
      <w:r>
        <w:t>更多请访问教客网: www.jiaokey.com</w:t>
      </w:r>
    </w:p>
    <w:p>
      <w:r>
        <w:t>新编人生哲理 评论地址：https://www.jiaokey.com/book/detail/11900106.html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