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  今解呻吟语</w:t>
      </w:r>
    </w:p>
    <w:p>
      <w:r>
        <w:t>作者：（明）吕坤原著；胡文飞译编</w:t>
      </w:r>
    </w:p>
    <w:p>
      <w:r>
        <w:t>出版社：北京：宗教文化出版社</w:t>
      </w:r>
    </w:p>
    <w:p>
      <w:r>
        <w:t>出版日期：1996.08</w:t>
      </w:r>
    </w:p>
    <w:p>
      <w:r>
        <w:t>总页数：407</w:t>
      </w:r>
    </w:p>
    <w:p>
      <w:r>
        <w:t>更多请访问教客网: www.jiaokey.com</w:t>
      </w:r>
    </w:p>
    <w:p>
      <w:r>
        <w:t>自强不息  今解呻吟语 评论地址：https://www.jiaokey.com/book/detail/11900087.html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