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成功的十大关键</w:t>
      </w:r>
    </w:p>
    <w:p>
      <w:r>
        <w:rPr>
          <w:rFonts w:ascii="宋体" w:hAnsi="宋体" w:eastAsia="宋体"/>
          <w:sz w:val="24"/>
        </w:rPr>
        <w:t>（英）罗斯·泰勒（Ros Taylor），（英）约翰·汉弗莱（Iohn Humphrey）著；尤志文等译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成功的十大关键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（英）罗斯·泰勒（Ros Taylor），（英）约翰·汉弗莱（Iohn Humphrey）著；尤志文等译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本书出售、求购地址：https://www.jiaokey.com/book/detail/11900085.html</w:t>
      </w:r>
    </w:p>
    <w:p>
      <w:r>
        <w:t>更多相关图书推荐：https://www.jiaokey.com</w:t>
      </w:r>
    </w:p>
    <w:p>
      <w:r>
        <w:t>（英）罗斯·泰勒（Ros Taylor），（英）约翰·汉弗莱（Iohn Humphrey）著；尤志文等译 其他作品：https://www.jiaokey.com/tag/（英）罗斯·泰勒（Ros Taylor），（英）约翰·汉弗莱（Iohn Humphrey）著；尤志文等译.html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关键词搜索：https://www.jiaokey.com/tag/成功的十大关键.html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