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书名：少男少女不良习惯</w:t>
      </w:r>
    </w:p>
    <w:p>
      <w:r>
        <w:t>作者：王瑞清，丁锦宏著</w:t>
      </w:r>
    </w:p>
    <w:p>
      <w:r>
        <w:t>出版社：北京：中国社会出版社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少男少女不良习惯 评论地址：https://www.jiaokey.com/book/detail/11900083.html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