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爱情书简  十八、十九世纪世界杰出人物爱情书信</w:t>
      </w:r>
    </w:p>
    <w:p>
      <w:r>
        <w:rPr>
          <w:rFonts w:ascii="宋体" w:hAnsi="宋体" w:eastAsia="宋体"/>
          <w:sz w:val="24"/>
        </w:rPr>
        <w:t>葛军，奚耀华译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爱情书简  十八、十九世纪世界杰出人物爱情书信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葛军，奚耀华译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本书出售、求购地址：https://www.jiaokey.com/book/detail/11900066.html</w:t>
      </w:r>
    </w:p>
    <w:p>
      <w:r>
        <w:t>更多相关图书推荐：https://www.jiaokey.com</w:t>
      </w:r>
    </w:p>
    <w:p>
      <w:r>
        <w:t>葛军，奚耀华译 其他作品：https://www.jiaokey.com/tag/葛军，奚耀华译.html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关键词搜索：https://www.jiaokey.com/tag/爱情书简  十八、十九世纪世界杰出人物爱情书信.html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