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书名：孟子·仁者思辨</w:t>
      </w:r>
    </w:p>
    <w:p>
      <w:r>
        <w:t>作者：张国风编著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孟子·仁者思辨 评论地址：https://www.jiaokey.com/book/detail/11900060.html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