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当代社会学理论及其古典根源</w:t>
      </w:r>
    </w:p>
    <w:p>
      <w:r>
        <w:rPr>
          <w:rFonts w:ascii="宋体" w:hAnsi="宋体" w:eastAsia="宋体"/>
          <w:sz w:val="24"/>
        </w:rPr>
        <w:t>（美）乔治·瑞泽尔（George Ritzer）著；杨淑娇译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当代社会学理论及其古典根源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（美）乔治·瑞泽尔（George Ritzer）著；杨淑娇译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本书出售、求购地址：https://www.jiaokey.com/book/detail/11900052.html</w:t>
      </w:r>
    </w:p>
    <w:p>
      <w:r>
        <w:t>更多相关图书推荐：https://www.jiaokey.com</w:t>
      </w:r>
    </w:p>
    <w:p>
      <w:r>
        <w:t>（美）乔治·瑞泽尔（George Ritzer）著；杨淑娇译 其他作品：https://www.jiaokey.com/tag/（美）乔治·瑞泽尔（George Ritzer）著；杨淑娇译.html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关键词搜索：https://www.jiaokey.com/tag/当代社会学理论及其古典根源.html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