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书名：如何提高你的薪水  安德鲁·卡内基与拿破仑·希尔成功对话录</w:t>
      </w:r>
    </w:p>
    <w:p>
      <w:r>
        <w:t>作者：（美）拿破仑·希尔（Napoleon Hill）著；朱雅丽，李晓红译</w:t>
      </w:r>
    </w:p>
    <w:p>
      <w:r>
        <w:t>出版社：北京：华艺出版社</w:t>
      </w:r>
    </w:p>
    <w:p>
      <w:r>
        <w:t>出版日期：2005.04</w:t>
      </w:r>
    </w:p>
    <w:p>
      <w:r>
        <w:t>总页数：299</w:t>
      </w:r>
    </w:p>
    <w:p>
      <w:r>
        <w:t>更多请访问教客网: www.jiaokey.com</w:t>
      </w:r>
    </w:p>
    <w:p>
      <w:r>
        <w:t>如何提高你的薪水  安德鲁·卡内基与拿破仑·希尔成功对话录 评论地址：https://www.jiaokey.com/book/detail/11900047.html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