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行走于理性的钢丝上 理性动物的不确定生活 the precarious life of a rational animal</w:t>
      </w:r>
    </w:p>
    <w:p>
      <w:r>
        <w:rPr>
          <w:rFonts w:ascii="宋体" w:hAnsi="宋体" w:eastAsia="宋体"/>
          <w:sz w:val="24"/>
        </w:rPr>
        <w:t>（美）罗伯特·福格林（Robert Fogelin）著；陈蓉霞译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行走于理性的钢丝上 理性动物的不确定生活 the precarious life of a rational animal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（美）罗伯特·福格林（Robert Fogelin）著；陈蓉霞译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本书出售、求购地址：https://www.jiaokey.com/book/detail/11900042.html</w:t>
      </w:r>
    </w:p>
    <w:p>
      <w:r>
        <w:t>更多相关图书推荐：https://www.jiaokey.com</w:t>
      </w:r>
    </w:p>
    <w:p>
      <w:r>
        <w:t>（美）罗伯特·福格林（Robert Fogelin）著；陈蓉霞译 其他作品：https://www.jiaokey.com/tag/（美）罗伯特·福格林（Robert Fogelin）著；陈蓉霞译.html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关键词搜索：https://www.jiaokey.com/tag/行走于理性的钢丝上 理性动物的不确定生活 the precarious life of a rational animal.html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