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钱从何来  从一无所有到腰缠万贯的捷径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钱从何来  从一无所有到腰缠万贯的捷径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本书出售、求购地址：https://www.jiaokey.com/book/detail/11900031.html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关键词搜索：https://www.jiaokey.com/tag/钱从何来  从一无所有到腰缠万贯的捷径.html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