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好运靠自己：在生活、爱情和工作中邂逅幸运的8条原则</w:t>
      </w:r>
    </w:p>
    <w:p>
      <w:r>
        <w:rPr>
          <w:rFonts w:ascii="宋体" w:hAnsi="宋体" w:eastAsia="宋体"/>
          <w:sz w:val="24"/>
        </w:rPr>
        <w:t>（美）阿兹瑞娜·嘉菲著；王培译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好运靠自己：在生活、爱情和工作中邂逅幸运的8条原则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（美）阿兹瑞娜·嘉菲著；王培译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本书出售、求购地址：https://www.jiaokey.com/book/detail/11900027.html</w:t>
      </w:r>
    </w:p>
    <w:p>
      <w:r>
        <w:t>更多相关图书推荐：https://www.jiaokey.com</w:t>
      </w:r>
    </w:p>
    <w:p>
      <w:r>
        <w:t>（美）阿兹瑞娜·嘉菲著；王培译 其他作品：https://www.jiaokey.com/tag/（美）阿兹瑞娜·嘉菲著；王培译.html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关键词搜索：https://www.jiaokey.com/tag/好运靠自己：在生活、爱情和工作中邂逅幸运的8条原则.html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